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-265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15.5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Георгия Алексеевича,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установленные законом сроки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инспекцию ФНС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 по налогу на прибыл</w:t>
      </w:r>
      <w:r>
        <w:rPr>
          <w:rFonts w:ascii="Times New Roman" w:eastAsia="Times New Roman" w:hAnsi="Times New Roman" w:cs="Times New Roman"/>
          <w:sz w:val="28"/>
          <w:szCs w:val="28"/>
        </w:rPr>
        <w:t>ь организации за 12 месяцев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представления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 на прибыль организации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 результате чего нарушен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23, п. 3,4 ст.289 НК РФ и допущено нарушение сроков представления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предоставления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13.09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п.п.3,4 ст. 289 НК РФ,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4" w:anchor="sub_28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отчетного периода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Налоговые декларации (налоговые расчеты) по итогам </w:t>
      </w:r>
      <w:hyperlink r:id="rId4" w:anchor="sub_28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налогоплательщиками (налоговыми агентами) не позднее 28 марта года, следующего за истекшим налоговым периодом.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25470 от 15.01.2025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непредставлении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Георгия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265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sz w:val="18"/>
          <w:szCs w:val="18"/>
        </w:rPr>
        <w:t>_____Н.С.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1rplc-13">
    <w:name w:val="cat-UserDefined grp-2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1\&#1040;&#1044;&#1052;&#1048;&#1053;&#1048;&#1057;&#1058;&#1056;&#1040;&#1058;&#1048;&#1042;&#1053;&#1067;&#1045;%20&#1044;&#1045;&#1051;&#1040;\2022\06.04.2016%20&#1075;\&#1050;&#1056;&#1040;&#1042;&#1063;&#1045;&#1053;&#1050;&#1054;%20%20&#1089;&#1090;.%2015.5%20&#1085;&#1072;%20&#1087;&#1088;&#1080;&#1073;&#1099;&#1083;&#1100;.doc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